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C064D" w:rsidRDefault="00000000">
      <w:pPr>
        <w:pStyle w:val="aa"/>
      </w:pPr>
      <w:r>
        <w:t>СРС 5. Цифровой двойник технологического процесса</w:t>
      </w:r>
    </w:p>
    <w:p w:rsidR="00FC064D" w:rsidRDefault="00000000">
      <w:r>
        <w:t>Задание:</w:t>
      </w:r>
      <w:r>
        <w:br/>
        <w:t>Смоделировать цифровой двойник простого объекта (насосная станция, тепловой узел или солнечный коллектор).</w:t>
      </w:r>
      <w:r>
        <w:br/>
      </w:r>
      <w:r>
        <w:br/>
        <w:t>Содержание работы:</w:t>
      </w:r>
      <w:r>
        <w:br/>
        <w:t>1. Кратко описать выбранный объект (назначение, входы и выходы).</w:t>
      </w:r>
      <w:r>
        <w:br/>
        <w:t>2. Построить математическую модель (например, уравнение теплопередачи или гидравлического напора).</w:t>
      </w:r>
      <w:r>
        <w:br/>
        <w:t>3. Реализовать модель в MATLAB/Simulink или Xcos.</w:t>
      </w:r>
      <w:r>
        <w:br/>
        <w:t>4. Провести симуляцию работы: нормальный режим и аварийный.</w:t>
      </w:r>
      <w:r>
        <w:br/>
        <w:t>5. Показать графики параметров (давление, температура, расход).</w:t>
      </w:r>
      <w:r>
        <w:br/>
        <w:t>6. Обосновать, зачем нужен цифровой двойник.</w:t>
      </w:r>
      <w:r>
        <w:br/>
      </w:r>
      <w:r>
        <w:br/>
        <w:t>Форма отчёта: модель + графики + текст (6–8 страниц).</w:t>
      </w:r>
    </w:p>
    <w:sectPr w:rsidR="00FC064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33942761">
    <w:abstractNumId w:val="8"/>
  </w:num>
  <w:num w:numId="2" w16cid:durableId="675889300">
    <w:abstractNumId w:val="6"/>
  </w:num>
  <w:num w:numId="3" w16cid:durableId="1597134365">
    <w:abstractNumId w:val="5"/>
  </w:num>
  <w:num w:numId="4" w16cid:durableId="1702391930">
    <w:abstractNumId w:val="4"/>
  </w:num>
  <w:num w:numId="5" w16cid:durableId="1924139830">
    <w:abstractNumId w:val="7"/>
  </w:num>
  <w:num w:numId="6" w16cid:durableId="455488347">
    <w:abstractNumId w:val="3"/>
  </w:num>
  <w:num w:numId="7" w16cid:durableId="184443792">
    <w:abstractNumId w:val="2"/>
  </w:num>
  <w:num w:numId="8" w16cid:durableId="715468854">
    <w:abstractNumId w:val="1"/>
  </w:num>
  <w:num w:numId="9" w16cid:durableId="13121781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D102C9"/>
    <w:rsid w:val="00D331B7"/>
    <w:rsid w:val="00FC064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DBD73BEC-2985-3F42-B8F6-17CC30344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623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Murat Kunelbayev</cp:lastModifiedBy>
  <cp:revision>2</cp:revision>
  <dcterms:created xsi:type="dcterms:W3CDTF">2025-09-14T16:24:00Z</dcterms:created>
  <dcterms:modified xsi:type="dcterms:W3CDTF">2025-09-14T16:24:00Z</dcterms:modified>
  <cp:category/>
</cp:coreProperties>
</file>